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1CAC" w14:textId="77777777" w:rsidR="00174006" w:rsidRPr="005F6BBF" w:rsidRDefault="00000000">
      <w:pPr>
        <w:pStyle w:val="1"/>
        <w:rPr>
          <w:lang w:val="ru-RU"/>
        </w:rPr>
      </w:pPr>
      <w:r w:rsidRPr="005F6BBF">
        <w:rPr>
          <w:lang w:val="ru-RU"/>
        </w:rPr>
        <w:t>СОГЛАСИЕ НА ОБРАБОТКУ ПЕРСОНАЛЬНЫХ ДАННЫХ</w:t>
      </w:r>
    </w:p>
    <w:p w14:paraId="1564C9DB" w14:textId="07231DF1" w:rsidR="00174006" w:rsidRPr="005F6BBF" w:rsidRDefault="00000000">
      <w:pPr>
        <w:rPr>
          <w:lang w:val="ru-RU"/>
        </w:rPr>
      </w:pPr>
      <w:r w:rsidRPr="005F6BBF">
        <w:rPr>
          <w:lang w:val="ru-RU"/>
        </w:rPr>
        <w:t xml:space="preserve">Настоящим я, пользователь сайта </w:t>
      </w:r>
      <w:proofErr w:type="spellStart"/>
      <w:r>
        <w:t>tverdit</w:t>
      </w:r>
      <w:proofErr w:type="spellEnd"/>
      <w:r w:rsidRPr="005F6BBF">
        <w:rPr>
          <w:lang w:val="ru-RU"/>
        </w:rPr>
        <w:t>.</w:t>
      </w:r>
      <w:proofErr w:type="spellStart"/>
      <w:r>
        <w:t>ru</w:t>
      </w:r>
      <w:proofErr w:type="spellEnd"/>
      <w:r w:rsidRPr="005F6BBF">
        <w:rPr>
          <w:lang w:val="ru-RU"/>
        </w:rPr>
        <w:t>, действуя свободно, своей волей и в своем интересе, даю согласие ООО «</w:t>
      </w:r>
      <w:proofErr w:type="spellStart"/>
      <w:r w:rsidRPr="005F6BBF">
        <w:rPr>
          <w:lang w:val="ru-RU"/>
        </w:rPr>
        <w:t>Проминструмент</w:t>
      </w:r>
      <w:proofErr w:type="spellEnd"/>
      <w:r w:rsidRPr="005F6BBF">
        <w:rPr>
          <w:lang w:val="ru-RU"/>
        </w:rPr>
        <w:t xml:space="preserve">» (бренд </w:t>
      </w:r>
      <w:r>
        <w:t>T</w:t>
      </w:r>
      <w:r w:rsidR="005F6BBF">
        <w:rPr>
          <w:lang w:val="ru-RU"/>
        </w:rPr>
        <w:t>ВЕРДИТ</w:t>
      </w:r>
      <w:r w:rsidRPr="005F6BBF">
        <w:rPr>
          <w:lang w:val="ru-RU"/>
        </w:rPr>
        <w:t xml:space="preserve">), ИНН </w:t>
      </w:r>
      <w:r w:rsidR="005F6BBF" w:rsidRPr="005F6BBF">
        <w:rPr>
          <w:lang w:val="ru-RU"/>
        </w:rPr>
        <w:t>3108005779</w:t>
      </w:r>
      <w:r w:rsidRPr="005F6BBF">
        <w:rPr>
          <w:lang w:val="ru-RU"/>
        </w:rPr>
        <w:t>, на обработку моих персональных данных в соответствии с Федеральным законом №152-ФЗ «О персональных данных» от 27.07.2006 г.</w:t>
      </w:r>
    </w:p>
    <w:p w14:paraId="56A08217" w14:textId="77777777" w:rsidR="00174006" w:rsidRPr="005F6BBF" w:rsidRDefault="00000000">
      <w:pPr>
        <w:rPr>
          <w:lang w:val="ru-RU"/>
        </w:rPr>
      </w:pPr>
      <w:r w:rsidRPr="005F6BBF">
        <w:rPr>
          <w:lang w:val="ru-RU"/>
        </w:rPr>
        <w:t>Цели обработки персональных данных:</w:t>
      </w:r>
      <w:r w:rsidRPr="005F6BBF">
        <w:rPr>
          <w:lang w:val="ru-RU"/>
        </w:rPr>
        <w:br/>
        <w:t>• выполнение обязательств по заказу товаров и услуг;</w:t>
      </w:r>
      <w:r w:rsidRPr="005F6BBF">
        <w:rPr>
          <w:lang w:val="ru-RU"/>
        </w:rPr>
        <w:br/>
        <w:t>• обратная связь с клиентом;</w:t>
      </w:r>
      <w:r w:rsidRPr="005F6BBF">
        <w:rPr>
          <w:lang w:val="ru-RU"/>
        </w:rPr>
        <w:br/>
        <w:t>• информирование об акциях, продуктах и услугах компании;</w:t>
      </w:r>
      <w:r w:rsidRPr="005F6BBF">
        <w:rPr>
          <w:lang w:val="ru-RU"/>
        </w:rPr>
        <w:br/>
        <w:t>• аналитика и улучшение качества сервиса.</w:t>
      </w:r>
    </w:p>
    <w:p w14:paraId="66AB9AA6" w14:textId="77777777" w:rsidR="00174006" w:rsidRPr="005F6BBF" w:rsidRDefault="00000000">
      <w:pPr>
        <w:rPr>
          <w:lang w:val="ru-RU"/>
        </w:rPr>
      </w:pPr>
      <w:r w:rsidRPr="005F6BBF">
        <w:rPr>
          <w:lang w:val="ru-RU"/>
        </w:rPr>
        <w:t>Персональные данные, на обработку которых даётся согласие: фамилия, имя, отчество, контактный телефон, адрес электронной почты, адрес доставки, данные, передаваемые через формы сайта.</w:t>
      </w:r>
    </w:p>
    <w:p w14:paraId="6058BA87" w14:textId="77777777" w:rsidR="00174006" w:rsidRPr="005F6BBF" w:rsidRDefault="00000000">
      <w:pPr>
        <w:rPr>
          <w:lang w:val="ru-RU"/>
        </w:rPr>
      </w:pPr>
      <w:r w:rsidRPr="005F6BBF">
        <w:rPr>
          <w:lang w:val="ru-RU"/>
        </w:rPr>
        <w:t>Согласие предоставляется на осуществление любых действий (операций) с персональными данными, включая сбор, запись, систематизацию, накопление, хранение, уточнение, использование, передачу (в том числе третьим лицам для доставки заказов), обезличивание, блокирование и уничтожение.</w:t>
      </w:r>
    </w:p>
    <w:p w14:paraId="46F8C048" w14:textId="039382E1" w:rsidR="00174006" w:rsidRPr="005F6BBF" w:rsidRDefault="00000000">
      <w:pPr>
        <w:rPr>
          <w:lang w:val="ru-RU"/>
        </w:rPr>
      </w:pPr>
      <w:r w:rsidRPr="005F6BBF">
        <w:rPr>
          <w:lang w:val="ru-RU"/>
        </w:rPr>
        <w:t xml:space="preserve">Согласие действует бессрочно и может быть отозвано мной в любой момент путем направления письменного уведомления на адрес электронной почты </w:t>
      </w:r>
      <w:hyperlink r:id="rId6" w:history="1">
        <w:r w:rsidR="005F6BBF" w:rsidRPr="005F6BBF">
          <w:rPr>
            <w:rStyle w:val="aff8"/>
          </w:rPr>
          <w:t>info</w:t>
        </w:r>
        <w:r w:rsidR="005F6BBF" w:rsidRPr="005F6BBF">
          <w:rPr>
            <w:rStyle w:val="aff8"/>
            <w:lang w:val="ru-RU"/>
          </w:rPr>
          <w:t>@</w:t>
        </w:r>
        <w:r w:rsidR="005F6BBF" w:rsidRPr="005F6BBF">
          <w:rPr>
            <w:rStyle w:val="aff8"/>
          </w:rPr>
          <w:t>prominstrument</w:t>
        </w:r>
        <w:r w:rsidR="005F6BBF" w:rsidRPr="005F6BBF">
          <w:rPr>
            <w:rStyle w:val="aff8"/>
            <w:lang w:val="ru-RU"/>
          </w:rPr>
          <w:t>-</w:t>
        </w:r>
        <w:r w:rsidR="005F6BBF" w:rsidRPr="005F6BBF">
          <w:rPr>
            <w:rStyle w:val="aff8"/>
          </w:rPr>
          <w:t>rus</w:t>
        </w:r>
        <w:r w:rsidR="005F6BBF" w:rsidRPr="005F6BBF">
          <w:rPr>
            <w:rStyle w:val="aff8"/>
            <w:lang w:val="ru-RU"/>
          </w:rPr>
          <w:t>.</w:t>
        </w:r>
        <w:r w:rsidR="005F6BBF" w:rsidRPr="005F6BBF">
          <w:rPr>
            <w:rStyle w:val="aff8"/>
          </w:rPr>
          <w:t>ru</w:t>
        </w:r>
      </w:hyperlink>
      <w:r w:rsidRPr="005F6BBF">
        <w:rPr>
          <w:lang w:val="ru-RU"/>
        </w:rPr>
        <w:t>.</w:t>
      </w:r>
    </w:p>
    <w:p w14:paraId="4FF571EE" w14:textId="77777777" w:rsidR="00174006" w:rsidRDefault="00000000">
      <w:r>
        <w:t>Дата актуализации: 05.11.2025</w:t>
      </w:r>
    </w:p>
    <w:sectPr w:rsidR="001740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10699">
    <w:abstractNumId w:val="8"/>
  </w:num>
  <w:num w:numId="2" w16cid:durableId="1724912492">
    <w:abstractNumId w:val="6"/>
  </w:num>
  <w:num w:numId="3" w16cid:durableId="1884518346">
    <w:abstractNumId w:val="5"/>
  </w:num>
  <w:num w:numId="4" w16cid:durableId="672993996">
    <w:abstractNumId w:val="4"/>
  </w:num>
  <w:num w:numId="5" w16cid:durableId="826559812">
    <w:abstractNumId w:val="7"/>
  </w:num>
  <w:num w:numId="6" w16cid:durableId="820850486">
    <w:abstractNumId w:val="3"/>
  </w:num>
  <w:num w:numId="7" w16cid:durableId="665865529">
    <w:abstractNumId w:val="2"/>
  </w:num>
  <w:num w:numId="8" w16cid:durableId="1592083674">
    <w:abstractNumId w:val="1"/>
  </w:num>
  <w:num w:numId="9" w16cid:durableId="204069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006"/>
    <w:rsid w:val="00200925"/>
    <w:rsid w:val="0029639D"/>
    <w:rsid w:val="00326F90"/>
    <w:rsid w:val="005F6BBF"/>
    <w:rsid w:val="00AA1D8D"/>
    <w:rsid w:val="00B47730"/>
    <w:rsid w:val="00CB0664"/>
    <w:rsid w:val="00DF7D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305AA"/>
  <w14:defaultImageDpi w14:val="300"/>
  <w15:docId w15:val="{C0F7DCA3-C8C5-4412-BCED-8958C0AF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F6BBF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5F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rominstrument-r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2025-11-05T10:51:00Z</dcterms:created>
  <dcterms:modified xsi:type="dcterms:W3CDTF">2025-11-05T10:51:00Z</dcterms:modified>
  <cp:category/>
</cp:coreProperties>
</file>