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F770" w14:textId="77777777" w:rsidR="00412A75" w:rsidRDefault="00000000">
      <w:pPr>
        <w:pStyle w:val="1"/>
      </w:pPr>
      <w:r>
        <w:t>СОГЛАСИЕ НА ИСПОЛЬЗОВАНИЕ ФАЙЛОВ COOKIE</w:t>
      </w:r>
    </w:p>
    <w:p w14:paraId="226C69D1" w14:textId="77777777" w:rsidR="00412A75" w:rsidRDefault="00000000">
      <w:r>
        <w:t>Посещая сайт tverdit.ru, пользователь соглашается с использованием файлов cookie в соответствии с настоящим документом. Если пользователь не согласен, он должен изменить настройки браузера или прекратить использование сайта.</w:t>
      </w:r>
    </w:p>
    <w:p w14:paraId="34244082" w14:textId="77777777" w:rsidR="00412A75" w:rsidRDefault="00000000">
      <w:r>
        <w:t>Файлы cookie используются для:</w:t>
      </w:r>
      <w:r>
        <w:br/>
        <w:t>• корректной работы сайта;</w:t>
      </w:r>
      <w:r>
        <w:br/>
        <w:t>• сохранения пользовательских настроек;</w:t>
      </w:r>
      <w:r>
        <w:br/>
        <w:t>• аналитики поведения посетителей;</w:t>
      </w:r>
      <w:r>
        <w:br/>
        <w:t>• персонализации контента и рекламы.</w:t>
      </w:r>
    </w:p>
    <w:p w14:paraId="6DCB7CF0" w14:textId="77777777" w:rsidR="00412A75" w:rsidRDefault="00000000">
      <w:r>
        <w:t>Файлы cookie не содержат персональных данных, но могут использоваться для идентификации устройства и улучшения качества обслуживания.</w:t>
      </w:r>
    </w:p>
    <w:p w14:paraId="3284E87E" w14:textId="77777777" w:rsidR="00412A75" w:rsidRDefault="00000000">
      <w:r>
        <w:t>Пользователь может в любой момент удалить cookie-файлы или запретить их использование в настройках браузера.</w:t>
      </w:r>
    </w:p>
    <w:p w14:paraId="2FD7F36E" w14:textId="77777777" w:rsidR="00412A75" w:rsidRDefault="00000000">
      <w:r>
        <w:t>Дата актуализации: 05.11.2025</w:t>
      </w:r>
    </w:p>
    <w:sectPr w:rsidR="00412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7912797">
    <w:abstractNumId w:val="8"/>
  </w:num>
  <w:num w:numId="2" w16cid:durableId="329910448">
    <w:abstractNumId w:val="6"/>
  </w:num>
  <w:num w:numId="3" w16cid:durableId="1277172855">
    <w:abstractNumId w:val="5"/>
  </w:num>
  <w:num w:numId="4" w16cid:durableId="731738109">
    <w:abstractNumId w:val="4"/>
  </w:num>
  <w:num w:numId="5" w16cid:durableId="1100374398">
    <w:abstractNumId w:val="7"/>
  </w:num>
  <w:num w:numId="6" w16cid:durableId="325280134">
    <w:abstractNumId w:val="3"/>
  </w:num>
  <w:num w:numId="7" w16cid:durableId="7800064">
    <w:abstractNumId w:val="2"/>
  </w:num>
  <w:num w:numId="8" w16cid:durableId="606619486">
    <w:abstractNumId w:val="1"/>
  </w:num>
  <w:num w:numId="9" w16cid:durableId="199105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A75"/>
    <w:rsid w:val="006B182F"/>
    <w:rsid w:val="00AA1D8D"/>
    <w:rsid w:val="00B47730"/>
    <w:rsid w:val="00CB0664"/>
    <w:rsid w:val="00DF7D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DB52B"/>
  <w14:defaultImageDpi w14:val="300"/>
  <w15:docId w15:val="{C0F7DCA3-C8C5-4412-BCED-8958C0AF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2025-11-05T10:47:00Z</dcterms:created>
  <dcterms:modified xsi:type="dcterms:W3CDTF">2025-11-05T10:47:00Z</dcterms:modified>
  <cp:category/>
</cp:coreProperties>
</file>